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1117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Маматкулова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Яхёбек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Салимжоновича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31.05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58624032</w:t>
      </w:r>
      <w:r>
        <w:rPr>
          <w:rFonts w:ascii="Times New Roman" w:eastAsia="Times New Roman" w:hAnsi="Times New Roman" w:cs="Times New Roman"/>
        </w:rPr>
        <w:t>0031549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учета ТС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Маматкулова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Яхёбек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Салимжоновича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0412365400765011172420100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